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D216" w14:textId="77777777" w:rsidR="00486B34" w:rsidRPr="008A04BA" w:rsidRDefault="00000000" w:rsidP="008A04BA">
      <w:pPr>
        <w:pStyle w:val="1"/>
        <w:ind w:left="720" w:firstLine="720"/>
        <w:rPr>
          <w:rFonts w:ascii="Tahoma" w:hAnsi="Tahoma" w:cs="Tahoma"/>
        </w:rPr>
      </w:pPr>
      <w:r w:rsidRPr="008A04BA">
        <w:rPr>
          <w:rFonts w:ascii="Tahoma" w:hAnsi="Tahoma" w:cs="Tahoma"/>
        </w:rPr>
        <w:t>ՄԵՆԹՈՐԻ ԴԻՄՈՒՄ-ՀԱՅՏ</w:t>
      </w:r>
    </w:p>
    <w:p w14:paraId="723A0F07" w14:textId="77777777" w:rsidR="008A04BA" w:rsidRPr="008A04BA" w:rsidRDefault="008A04BA" w:rsidP="008A04BA">
      <w:pPr>
        <w:rPr>
          <w:rFonts w:ascii="Tahoma" w:hAnsi="Tahoma" w:cs="Tahoma"/>
        </w:rPr>
      </w:pPr>
    </w:p>
    <w:p w14:paraId="1CCE90BA" w14:textId="20106FBC" w:rsidR="00486B34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1. Անուն, Ազգանուն</w:t>
      </w:r>
      <w:r w:rsidR="008A04BA">
        <w:rPr>
          <w:rFonts w:ascii="Tahoma" w:hAnsi="Tahoma" w:cs="Tahoma"/>
        </w:rPr>
        <w:t>։</w:t>
      </w:r>
    </w:p>
    <w:p w14:paraId="3B92F747" w14:textId="77777777" w:rsidR="00486B34" w:rsidRPr="008A04BA" w:rsidRDefault="00486B34">
      <w:pPr>
        <w:rPr>
          <w:rFonts w:ascii="Tahoma" w:hAnsi="Tahoma" w:cs="Tahoma"/>
        </w:rPr>
      </w:pPr>
    </w:p>
    <w:p w14:paraId="1025321E" w14:textId="319B4535" w:rsidR="00486B34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2. Տարիք</w:t>
      </w:r>
      <w:r w:rsidR="008A04BA">
        <w:rPr>
          <w:rFonts w:ascii="Tahoma" w:hAnsi="Tahoma" w:cs="Tahoma"/>
        </w:rPr>
        <w:t>։</w:t>
      </w:r>
    </w:p>
    <w:p w14:paraId="7E005BC5" w14:textId="77777777" w:rsidR="00486B34" w:rsidRPr="008A04BA" w:rsidRDefault="00486B34">
      <w:pPr>
        <w:rPr>
          <w:rFonts w:ascii="Tahoma" w:hAnsi="Tahoma" w:cs="Tahoma"/>
        </w:rPr>
      </w:pPr>
    </w:p>
    <w:p w14:paraId="7C0DFEF8" w14:textId="7CB5C0F2" w:rsidR="00EA1DE3" w:rsidRPr="00EA1DE3" w:rsidRDefault="00000000" w:rsidP="00EA1DE3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3. Բնակության վայր (նշել մարզը և համայնքը)</w:t>
      </w:r>
      <w:r w:rsidR="008A04BA">
        <w:rPr>
          <w:rFonts w:ascii="Tahoma" w:hAnsi="Tahoma" w:cs="Tahoma"/>
        </w:rPr>
        <w:t>։</w:t>
      </w:r>
    </w:p>
    <w:p w14:paraId="16B95029" w14:textId="2310EEC3" w:rsidR="00EA1DE3" w:rsidRPr="004D1E1B" w:rsidRDefault="00EA1DE3" w:rsidP="00EA1DE3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Segoe UI Symbol" w:hAnsi="Segoe UI Symbol" w:cs="Segoe UI Symbol"/>
        </w:rPr>
        <w:t xml:space="preserve">      </w:t>
      </w: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Երևան</w:t>
      </w:r>
    </w:p>
    <w:p w14:paraId="2C5AA1FF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Արագածոտն</w:t>
      </w:r>
    </w:p>
    <w:p w14:paraId="2C057593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Արարատ</w:t>
      </w:r>
    </w:p>
    <w:p w14:paraId="687C5C3F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Արմավիր</w:t>
      </w:r>
    </w:p>
    <w:p w14:paraId="05EBC08C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Գեղարքունիք</w:t>
      </w:r>
    </w:p>
    <w:p w14:paraId="40465E4D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Լոռի</w:t>
      </w:r>
    </w:p>
    <w:p w14:paraId="669C8696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Կոտայք</w:t>
      </w:r>
    </w:p>
    <w:p w14:paraId="1DE427CC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Շիրակ</w:t>
      </w:r>
    </w:p>
    <w:p w14:paraId="54D787E3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Սյունիք</w:t>
      </w:r>
    </w:p>
    <w:p w14:paraId="6B84F3F1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Տավուշ</w:t>
      </w:r>
    </w:p>
    <w:p w14:paraId="73897DE6" w14:textId="490866F3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Վայոց Ձոր</w:t>
      </w:r>
    </w:p>
    <w:p w14:paraId="61BCA51F" w14:textId="77777777" w:rsidR="00486B34" w:rsidRPr="008A04BA" w:rsidRDefault="00486B34">
      <w:pPr>
        <w:rPr>
          <w:rFonts w:ascii="Tahoma" w:hAnsi="Tahoma" w:cs="Tahoma"/>
        </w:rPr>
      </w:pPr>
    </w:p>
    <w:p w14:paraId="1D1787EE" w14:textId="148F5971" w:rsidR="00486B34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4. Հեռախոսահամար</w:t>
      </w:r>
      <w:r w:rsidR="008A04BA">
        <w:rPr>
          <w:rFonts w:ascii="Tahoma" w:hAnsi="Tahoma" w:cs="Tahoma"/>
        </w:rPr>
        <w:t>։</w:t>
      </w:r>
    </w:p>
    <w:p w14:paraId="2AC67DFE" w14:textId="77777777" w:rsidR="00486B34" w:rsidRPr="008A04BA" w:rsidRDefault="00486B34">
      <w:pPr>
        <w:rPr>
          <w:rFonts w:ascii="Tahoma" w:hAnsi="Tahoma" w:cs="Tahoma"/>
        </w:rPr>
      </w:pPr>
    </w:p>
    <w:p w14:paraId="1BDC4C85" w14:textId="5A66FB59" w:rsidR="00486B34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5. Էլ․ փոստ</w:t>
      </w:r>
      <w:r w:rsidR="008A04BA">
        <w:rPr>
          <w:rFonts w:ascii="Tahoma" w:hAnsi="Tahoma" w:cs="Tahoma"/>
        </w:rPr>
        <w:t>։</w:t>
      </w:r>
    </w:p>
    <w:p w14:paraId="6D705C96" w14:textId="77777777" w:rsidR="00486B34" w:rsidRPr="008A04BA" w:rsidRDefault="00486B34">
      <w:pPr>
        <w:rPr>
          <w:rFonts w:ascii="Tahoma" w:hAnsi="Tahoma" w:cs="Tahoma"/>
        </w:rPr>
      </w:pPr>
    </w:p>
    <w:p w14:paraId="0A9CD145" w14:textId="37259641" w:rsidR="00486B34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 xml:space="preserve">6. </w:t>
      </w:r>
      <w:r w:rsidR="008A04BA" w:rsidRPr="008A04BA">
        <w:rPr>
          <w:rFonts w:ascii="Tahoma" w:hAnsi="Tahoma" w:cs="Tahoma"/>
        </w:rPr>
        <w:t>Զբաղվածություն</w:t>
      </w:r>
      <w:r w:rsidRPr="008A04BA">
        <w:rPr>
          <w:rFonts w:ascii="Tahoma" w:hAnsi="Tahoma" w:cs="Tahoma"/>
        </w:rPr>
        <w:t>/մասնագիտություն</w:t>
      </w:r>
      <w:r w:rsidR="008A04BA" w:rsidRPr="008A04BA">
        <w:rPr>
          <w:rFonts w:ascii="Tahoma" w:hAnsi="Tahoma" w:cs="Tahoma"/>
        </w:rPr>
        <w:t>։</w:t>
      </w:r>
    </w:p>
    <w:p w14:paraId="3D14F166" w14:textId="77777777" w:rsidR="00486B34" w:rsidRPr="008A04BA" w:rsidRDefault="00486B34">
      <w:pPr>
        <w:rPr>
          <w:rFonts w:ascii="Tahoma" w:hAnsi="Tahoma" w:cs="Tahoma"/>
        </w:rPr>
      </w:pPr>
    </w:p>
    <w:p w14:paraId="677DABC5" w14:textId="73524B74" w:rsidR="00486B34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7. Փորձի ոլորտ(ներ)</w:t>
      </w:r>
      <w:r w:rsidR="008A04BA" w:rsidRPr="008A04BA">
        <w:rPr>
          <w:rFonts w:ascii="Tahoma" w:hAnsi="Tahoma" w:cs="Tahoma"/>
        </w:rPr>
        <w:t>։</w:t>
      </w:r>
    </w:p>
    <w:p w14:paraId="5B339CFA" w14:textId="77777777" w:rsidR="00486B34" w:rsidRPr="008A04BA" w:rsidRDefault="00486B34">
      <w:pPr>
        <w:rPr>
          <w:rFonts w:ascii="Tahoma" w:hAnsi="Tahoma" w:cs="Tahoma"/>
        </w:rPr>
      </w:pPr>
    </w:p>
    <w:p w14:paraId="6619F8B0" w14:textId="28056DCE" w:rsidR="00486B34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8. Ինչու</w:t>
      </w:r>
      <w:r w:rsidR="008A04BA" w:rsidRPr="008A04BA">
        <w:rPr>
          <w:rFonts w:ascii="Tahoma" w:hAnsi="Tahoma" w:cs="Tahoma"/>
        </w:rPr>
        <w:t>՞</w:t>
      </w:r>
      <w:r w:rsidRPr="008A04BA">
        <w:rPr>
          <w:rFonts w:ascii="Tahoma" w:hAnsi="Tahoma" w:cs="Tahoma"/>
        </w:rPr>
        <w:t xml:space="preserve"> եք ցանկանում դառնալ մենթոր</w:t>
      </w:r>
      <w:r w:rsidR="008A04BA" w:rsidRPr="008A04BA">
        <w:rPr>
          <w:rFonts w:ascii="Tahoma" w:hAnsi="Tahoma" w:cs="Tahoma"/>
        </w:rPr>
        <w:t>։</w:t>
      </w:r>
    </w:p>
    <w:p w14:paraId="0D6657ED" w14:textId="77777777" w:rsidR="00486B34" w:rsidRPr="008A04BA" w:rsidRDefault="00486B34">
      <w:pPr>
        <w:rPr>
          <w:rFonts w:ascii="Tahoma" w:hAnsi="Tahoma" w:cs="Tahoma"/>
        </w:rPr>
      </w:pPr>
    </w:p>
    <w:p w14:paraId="2A47C65D" w14:textId="34FB4EA9" w:rsidR="00486B34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9. Ո</w:t>
      </w:r>
      <w:r w:rsidR="008A04BA" w:rsidRPr="008A04BA">
        <w:rPr>
          <w:rFonts w:ascii="Tahoma" w:hAnsi="Tahoma" w:cs="Tahoma"/>
        </w:rPr>
        <w:t>՞</w:t>
      </w:r>
      <w:r w:rsidRPr="008A04BA">
        <w:rPr>
          <w:rFonts w:ascii="Tahoma" w:hAnsi="Tahoma" w:cs="Tahoma"/>
        </w:rPr>
        <w:t>ր ոլորտներում կարող եք աջակցել մենթիներին</w:t>
      </w:r>
      <w:r w:rsidR="008A04BA" w:rsidRPr="008A04BA">
        <w:rPr>
          <w:rFonts w:ascii="Tahoma" w:hAnsi="Tahoma" w:cs="Tahoma"/>
        </w:rPr>
        <w:t>։</w:t>
      </w:r>
    </w:p>
    <w:p w14:paraId="1A123427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  <w:color w:val="000000"/>
        </w:rPr>
      </w:pPr>
      <w:r w:rsidRPr="00EA1DE3">
        <w:rPr>
          <w:rFonts w:ascii="Segoe UI Symbol" w:hAnsi="Segoe UI Symbol" w:cs="Segoe UI Symbol"/>
          <w:color w:val="000000"/>
        </w:rPr>
        <w:lastRenderedPageBreak/>
        <w:t>☐</w:t>
      </w:r>
      <w:r w:rsidRPr="00EA1DE3">
        <w:rPr>
          <w:rFonts w:ascii="Tahoma" w:hAnsi="Tahoma" w:cs="Tahoma"/>
          <w:color w:val="000000"/>
        </w:rPr>
        <w:t xml:space="preserve"> Առաջնորդություն</w:t>
      </w:r>
    </w:p>
    <w:p w14:paraId="476780A7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  <w:color w:val="000000"/>
        </w:rPr>
      </w:pPr>
      <w:r w:rsidRPr="00EA1DE3">
        <w:rPr>
          <w:rFonts w:ascii="Segoe UI Symbol" w:hAnsi="Segoe UI Symbol" w:cs="Segoe UI Symbol"/>
          <w:color w:val="000000"/>
        </w:rPr>
        <w:t>☐</w:t>
      </w:r>
      <w:r w:rsidRPr="00EA1DE3">
        <w:rPr>
          <w:rFonts w:ascii="Tahoma" w:hAnsi="Tahoma" w:cs="Tahoma"/>
          <w:color w:val="000000"/>
        </w:rPr>
        <w:t xml:space="preserve"> Կարիերայի աճ</w:t>
      </w:r>
    </w:p>
    <w:p w14:paraId="68BF6141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  <w:color w:val="000000"/>
        </w:rPr>
      </w:pPr>
      <w:r w:rsidRPr="00EA1DE3">
        <w:rPr>
          <w:rFonts w:ascii="Segoe UI Symbol" w:hAnsi="Segoe UI Symbol" w:cs="Segoe UI Symbol"/>
          <w:color w:val="000000"/>
        </w:rPr>
        <w:t>☐</w:t>
      </w:r>
      <w:r w:rsidRPr="00EA1DE3">
        <w:rPr>
          <w:rFonts w:ascii="Tahoma" w:hAnsi="Tahoma" w:cs="Tahoma"/>
          <w:color w:val="000000"/>
        </w:rPr>
        <w:t xml:space="preserve"> Ձեռնարկատիրություն</w:t>
      </w:r>
    </w:p>
    <w:p w14:paraId="1102EB9C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  <w:color w:val="000000"/>
        </w:rPr>
      </w:pPr>
      <w:r w:rsidRPr="00EA1DE3">
        <w:rPr>
          <w:rFonts w:ascii="Segoe UI Symbol" w:hAnsi="Segoe UI Symbol" w:cs="Segoe UI Symbol"/>
          <w:color w:val="000000"/>
        </w:rPr>
        <w:t>☐</w:t>
      </w:r>
      <w:r w:rsidRPr="00EA1DE3">
        <w:rPr>
          <w:rFonts w:ascii="Tahoma" w:hAnsi="Tahoma" w:cs="Tahoma"/>
          <w:color w:val="000000"/>
        </w:rPr>
        <w:t xml:space="preserve"> Կրթություն</w:t>
      </w:r>
    </w:p>
    <w:p w14:paraId="38156FDA" w14:textId="77777777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  <w:color w:val="000000"/>
        </w:rPr>
      </w:pPr>
      <w:r w:rsidRPr="00EA1DE3">
        <w:rPr>
          <w:rFonts w:ascii="Segoe UI Symbol" w:hAnsi="Segoe UI Symbol" w:cs="Segoe UI Symbol"/>
          <w:color w:val="000000"/>
        </w:rPr>
        <w:t>☐</w:t>
      </w:r>
      <w:r w:rsidRPr="00EA1DE3">
        <w:rPr>
          <w:rFonts w:ascii="Tahoma" w:hAnsi="Tahoma" w:cs="Tahoma"/>
          <w:color w:val="000000"/>
        </w:rPr>
        <w:t xml:space="preserve"> Սոցիալական աշխատանք կամ իրավունքներ</w:t>
      </w:r>
    </w:p>
    <w:p w14:paraId="67EED085" w14:textId="15E7FA33" w:rsidR="00EA1DE3" w:rsidRPr="00EA1DE3" w:rsidRDefault="00EA1DE3" w:rsidP="00EA1DE3">
      <w:pPr>
        <w:spacing w:before="100" w:beforeAutospacing="1" w:after="100" w:afterAutospacing="1"/>
        <w:ind w:left="360"/>
        <w:rPr>
          <w:rFonts w:ascii="Tahoma" w:hAnsi="Tahoma" w:cs="Tahoma"/>
          <w:color w:val="000000"/>
        </w:rPr>
      </w:pPr>
      <w:r w:rsidRPr="00EA1DE3">
        <w:rPr>
          <w:rFonts w:ascii="Segoe UI Symbol" w:hAnsi="Segoe UI Symbol" w:cs="Segoe UI Symbol"/>
          <w:color w:val="000000"/>
        </w:rPr>
        <w:t>☐</w:t>
      </w:r>
      <w:r w:rsidRPr="00EA1DE3">
        <w:rPr>
          <w:rFonts w:ascii="Tahoma" w:hAnsi="Tahoma" w:cs="Tahoma"/>
          <w:color w:val="000000"/>
        </w:rPr>
        <w:t xml:space="preserve"> Այլ (նշել)՝</w:t>
      </w:r>
    </w:p>
    <w:p w14:paraId="4FC2626C" w14:textId="77777777" w:rsidR="00EA1DE3" w:rsidRPr="00EA1DE3" w:rsidRDefault="00EA1DE3" w:rsidP="00EA1DE3">
      <w:pPr>
        <w:rPr>
          <w:rFonts w:ascii="Tahoma" w:hAnsi="Tahoma" w:cs="Tahoma"/>
        </w:rPr>
      </w:pPr>
    </w:p>
    <w:p w14:paraId="1E919828" w14:textId="77777777" w:rsidR="00486B34" w:rsidRPr="008A04BA" w:rsidRDefault="00486B34">
      <w:pPr>
        <w:rPr>
          <w:rFonts w:ascii="Tahoma" w:hAnsi="Tahoma" w:cs="Tahoma"/>
        </w:rPr>
      </w:pPr>
    </w:p>
    <w:p w14:paraId="1B8D2325" w14:textId="7B7790CF" w:rsidR="008A04BA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 xml:space="preserve">10. Նախընտրելի ձևաչափ </w:t>
      </w:r>
      <w:r w:rsidR="008A04BA" w:rsidRPr="008A04BA">
        <w:rPr>
          <w:rFonts w:ascii="Tahoma" w:hAnsi="Tahoma" w:cs="Tahoma"/>
        </w:rPr>
        <w:t xml:space="preserve">և պարբերականություն </w:t>
      </w:r>
      <w:r w:rsidRPr="008A04BA">
        <w:rPr>
          <w:rFonts w:ascii="Tahoma" w:hAnsi="Tahoma" w:cs="Tahoma"/>
        </w:rPr>
        <w:t>հանդիպումների</w:t>
      </w:r>
      <w:r w:rsidR="008A04BA" w:rsidRPr="008A04BA">
        <w:rPr>
          <w:rFonts w:ascii="Tahoma" w:hAnsi="Tahoma" w:cs="Tahoma"/>
        </w:rPr>
        <w:t xml:space="preserve"> համար։</w:t>
      </w:r>
    </w:p>
    <w:p w14:paraId="1FA91F6C" w14:textId="77777777" w:rsidR="00486B34" w:rsidRPr="008A04BA" w:rsidRDefault="00486B34">
      <w:pPr>
        <w:rPr>
          <w:rFonts w:ascii="Tahoma" w:hAnsi="Tahoma" w:cs="Tahoma"/>
        </w:rPr>
      </w:pPr>
    </w:p>
    <w:p w14:paraId="36273C90" w14:textId="5DEF6B30" w:rsidR="00486B34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11. Ինչպիսի</w:t>
      </w:r>
      <w:r w:rsidR="008A04BA" w:rsidRPr="008A04BA">
        <w:rPr>
          <w:rFonts w:ascii="Tahoma" w:hAnsi="Tahoma" w:cs="Tahoma"/>
        </w:rPr>
        <w:t>՞</w:t>
      </w:r>
      <w:r w:rsidRPr="008A04BA">
        <w:rPr>
          <w:rFonts w:ascii="Tahoma" w:hAnsi="Tahoma" w:cs="Tahoma"/>
        </w:rPr>
        <w:t xml:space="preserve"> փորձ ունեք մարդկանց ուղղորդման կամ մենթորության ոլորտում</w:t>
      </w:r>
    </w:p>
    <w:p w14:paraId="1A4B4159" w14:textId="77777777" w:rsidR="00486B34" w:rsidRPr="008A04BA" w:rsidRDefault="00486B34">
      <w:pPr>
        <w:rPr>
          <w:rFonts w:ascii="Tahoma" w:hAnsi="Tahoma" w:cs="Tahoma"/>
        </w:rPr>
      </w:pPr>
    </w:p>
    <w:p w14:paraId="5416AF6C" w14:textId="1CB4D4F7" w:rsidR="00486B34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12</w:t>
      </w:r>
      <w:r w:rsidR="008A04BA" w:rsidRPr="008A04BA">
        <w:rPr>
          <w:rFonts w:ascii="Tahoma" w:hAnsi="Tahoma" w:cs="Tahoma"/>
          <w:lang w:val="x-none"/>
        </w:rPr>
        <w:t xml:space="preserve">. </w:t>
      </w:r>
      <w:proofErr w:type="spellStart"/>
      <w:r w:rsidR="008A04BA" w:rsidRPr="008A04BA">
        <w:rPr>
          <w:rFonts w:ascii="Tahoma" w:hAnsi="Tahoma" w:cs="Tahoma"/>
          <w:lang w:val="x-none"/>
        </w:rPr>
        <w:t>Ն</w:t>
      </w:r>
      <w:r w:rsidRPr="008A04BA">
        <w:rPr>
          <w:rFonts w:ascii="Tahoma" w:hAnsi="Tahoma" w:cs="Tahoma"/>
        </w:rPr>
        <w:t>ախընտրելի</w:t>
      </w:r>
      <w:proofErr w:type="spellEnd"/>
      <w:r w:rsidRPr="008A04BA">
        <w:rPr>
          <w:rFonts w:ascii="Tahoma" w:hAnsi="Tahoma" w:cs="Tahoma"/>
        </w:rPr>
        <w:t xml:space="preserve"> մենթիի </w:t>
      </w:r>
      <w:r w:rsidR="008A04BA" w:rsidRPr="008A04BA">
        <w:rPr>
          <w:rFonts w:ascii="Tahoma" w:hAnsi="Tahoma" w:cs="Tahoma"/>
        </w:rPr>
        <w:t>փորձը։</w:t>
      </w:r>
    </w:p>
    <w:p w14:paraId="0554B601" w14:textId="77777777" w:rsidR="00486B34" w:rsidRPr="008A04BA" w:rsidRDefault="00486B34">
      <w:pPr>
        <w:rPr>
          <w:rFonts w:ascii="Tahoma" w:hAnsi="Tahoma" w:cs="Tahoma"/>
        </w:rPr>
      </w:pPr>
    </w:p>
    <w:p w14:paraId="3FF3F6AE" w14:textId="359DE896" w:rsidR="008A04BA" w:rsidRPr="008A04BA" w:rsidRDefault="00000000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>13. Այլ նշումներ կամ հարցեր</w:t>
      </w:r>
      <w:r w:rsidR="008A04BA" w:rsidRPr="008A04BA">
        <w:rPr>
          <w:rFonts w:ascii="Tahoma" w:hAnsi="Tahoma" w:cs="Tahoma"/>
        </w:rPr>
        <w:t>:</w:t>
      </w:r>
    </w:p>
    <w:p w14:paraId="72A216E6" w14:textId="77777777" w:rsidR="008A04BA" w:rsidRPr="008A04BA" w:rsidRDefault="008A04BA">
      <w:pPr>
        <w:rPr>
          <w:rFonts w:ascii="Tahoma" w:hAnsi="Tahoma" w:cs="Tahoma"/>
        </w:rPr>
      </w:pPr>
    </w:p>
    <w:p w14:paraId="1ACD39A9" w14:textId="09E3790A" w:rsidR="008A04BA" w:rsidRPr="008A04BA" w:rsidRDefault="008A04BA">
      <w:pPr>
        <w:rPr>
          <w:rFonts w:ascii="Tahoma" w:hAnsi="Tahoma" w:cs="Tahoma"/>
        </w:rPr>
      </w:pPr>
      <w:r w:rsidRPr="008A04BA">
        <w:rPr>
          <w:rFonts w:ascii="Tahoma" w:hAnsi="Tahoma" w:cs="Tahoma"/>
        </w:rPr>
        <w:t xml:space="preserve">Խնդրում ենք ուղարկել հայտը </w:t>
      </w:r>
      <w:r w:rsidRPr="004D1E1B">
        <w:rPr>
          <w:rFonts w:ascii="Tahoma" w:hAnsi="Tahoma" w:cs="Tahoma"/>
        </w:rPr>
        <w:t>info@agatengo.org</w:t>
      </w:r>
      <w:r w:rsidR="004D1E1B" w:rsidRPr="008A04BA">
        <w:rPr>
          <w:rFonts w:ascii="Tahoma" w:hAnsi="Tahoma" w:cs="Tahoma"/>
        </w:rPr>
        <w:t xml:space="preserve"> </w:t>
      </w:r>
      <w:r w:rsidRPr="008A04BA">
        <w:rPr>
          <w:rFonts w:ascii="Tahoma" w:hAnsi="Tahoma" w:cs="Tahoma"/>
        </w:rPr>
        <w:t xml:space="preserve"> հասեցին։</w:t>
      </w:r>
    </w:p>
    <w:p w14:paraId="58D53CF6" w14:textId="77777777" w:rsidR="00486B34" w:rsidRPr="008A04BA" w:rsidRDefault="00486B34">
      <w:pPr>
        <w:rPr>
          <w:rFonts w:ascii="Tahoma" w:hAnsi="Tahoma" w:cs="Tahoma"/>
        </w:rPr>
      </w:pPr>
    </w:p>
    <w:sectPr w:rsidR="00486B34" w:rsidRPr="008A04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5146A9"/>
    <w:multiLevelType w:val="hybridMultilevel"/>
    <w:tmpl w:val="FCA8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146DA"/>
    <w:multiLevelType w:val="multilevel"/>
    <w:tmpl w:val="961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0714A"/>
    <w:multiLevelType w:val="multilevel"/>
    <w:tmpl w:val="0D8C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D32D73"/>
    <w:multiLevelType w:val="multilevel"/>
    <w:tmpl w:val="B1D612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724426">
    <w:abstractNumId w:val="8"/>
  </w:num>
  <w:num w:numId="2" w16cid:durableId="761411468">
    <w:abstractNumId w:val="6"/>
  </w:num>
  <w:num w:numId="3" w16cid:durableId="357435105">
    <w:abstractNumId w:val="5"/>
  </w:num>
  <w:num w:numId="4" w16cid:durableId="1843474183">
    <w:abstractNumId w:val="4"/>
  </w:num>
  <w:num w:numId="5" w16cid:durableId="1503856294">
    <w:abstractNumId w:val="7"/>
  </w:num>
  <w:num w:numId="6" w16cid:durableId="1314600328">
    <w:abstractNumId w:val="3"/>
  </w:num>
  <w:num w:numId="7" w16cid:durableId="909654207">
    <w:abstractNumId w:val="2"/>
  </w:num>
  <w:num w:numId="8" w16cid:durableId="140389515">
    <w:abstractNumId w:val="1"/>
  </w:num>
  <w:num w:numId="9" w16cid:durableId="1829781610">
    <w:abstractNumId w:val="0"/>
  </w:num>
  <w:num w:numId="10" w16cid:durableId="1612129024">
    <w:abstractNumId w:val="10"/>
  </w:num>
  <w:num w:numId="11" w16cid:durableId="665481416">
    <w:abstractNumId w:val="12"/>
  </w:num>
  <w:num w:numId="12" w16cid:durableId="638875743">
    <w:abstractNumId w:val="11"/>
  </w:num>
  <w:num w:numId="13" w16cid:durableId="668603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F7D"/>
    <w:rsid w:val="00034616"/>
    <w:rsid w:val="0006063C"/>
    <w:rsid w:val="0015074B"/>
    <w:rsid w:val="00171807"/>
    <w:rsid w:val="0029639D"/>
    <w:rsid w:val="00326F90"/>
    <w:rsid w:val="00486B34"/>
    <w:rsid w:val="004D1E1B"/>
    <w:rsid w:val="005A5071"/>
    <w:rsid w:val="008A04BA"/>
    <w:rsid w:val="00AA1D8D"/>
    <w:rsid w:val="00B47730"/>
    <w:rsid w:val="00CB0664"/>
    <w:rsid w:val="00EA1D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ED439"/>
  <w14:defaultImageDpi w14:val="330"/>
  <w15:docId w15:val="{12966389-F2B3-4141-9F27-B80B2338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8A04BA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8A0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108</Words>
  <Characters>631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Lena Hovhannisyan</cp:lastModifiedBy>
  <cp:revision>6</cp:revision>
  <dcterms:created xsi:type="dcterms:W3CDTF">2025-04-08T13:53:00Z</dcterms:created>
  <dcterms:modified xsi:type="dcterms:W3CDTF">2025-04-09T12:06:00Z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039a093da2348fa656e7080fdf7cdfcb92d2e2692f94a484dc7181a5e7be1cd6</vt:lpwstr>
  </property>
</Properties>
</file>