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D5E2" w14:textId="77777777" w:rsidR="006126A9" w:rsidRPr="00614294" w:rsidRDefault="00000000" w:rsidP="00614294">
      <w:pPr>
        <w:pStyle w:val="1"/>
        <w:ind w:left="1440" w:firstLine="720"/>
        <w:rPr>
          <w:rFonts w:ascii="Tahoma" w:hAnsi="Tahoma" w:cs="Tahoma"/>
        </w:rPr>
      </w:pPr>
      <w:r w:rsidRPr="00614294">
        <w:rPr>
          <w:rFonts w:ascii="Tahoma" w:hAnsi="Tahoma" w:cs="Tahoma"/>
        </w:rPr>
        <w:t>ՄԵՆԹԻԻ ԴԻՄՈՒՄ-ՀԱՅՏ</w:t>
      </w:r>
    </w:p>
    <w:p w14:paraId="164C6DB9" w14:textId="77777777" w:rsidR="00614294" w:rsidRPr="00614294" w:rsidRDefault="00614294">
      <w:pPr>
        <w:rPr>
          <w:rFonts w:ascii="Tahoma" w:hAnsi="Tahoma" w:cs="Tahoma"/>
        </w:rPr>
      </w:pPr>
    </w:p>
    <w:p w14:paraId="105A266E" w14:textId="0D1A0516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1. Անուն, Ազգանուն</w:t>
      </w:r>
      <w:r w:rsidR="00614294" w:rsidRPr="00614294">
        <w:rPr>
          <w:rFonts w:ascii="Tahoma" w:hAnsi="Tahoma" w:cs="Tahoma"/>
        </w:rPr>
        <w:t>։</w:t>
      </w:r>
    </w:p>
    <w:p w14:paraId="6D810FF1" w14:textId="77777777" w:rsidR="006126A9" w:rsidRPr="00614294" w:rsidRDefault="006126A9">
      <w:pPr>
        <w:rPr>
          <w:rFonts w:ascii="Tahoma" w:hAnsi="Tahoma" w:cs="Tahoma"/>
        </w:rPr>
      </w:pPr>
    </w:p>
    <w:p w14:paraId="0B4D836B" w14:textId="637751CB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2. Տարիք</w:t>
      </w:r>
      <w:r w:rsidR="00614294">
        <w:rPr>
          <w:rFonts w:ascii="Tahoma" w:hAnsi="Tahoma" w:cs="Tahoma"/>
        </w:rPr>
        <w:t>։</w:t>
      </w:r>
    </w:p>
    <w:p w14:paraId="37B764E2" w14:textId="77777777" w:rsidR="006126A9" w:rsidRPr="00614294" w:rsidRDefault="006126A9">
      <w:pPr>
        <w:rPr>
          <w:rFonts w:ascii="Tahoma" w:hAnsi="Tahoma" w:cs="Tahoma"/>
        </w:rPr>
      </w:pPr>
    </w:p>
    <w:p w14:paraId="11A5F0BF" w14:textId="7389B2BC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3. Բնակության վայր (նշել մարզը և համայնքը)</w:t>
      </w:r>
      <w:r w:rsidR="00614294">
        <w:rPr>
          <w:rFonts w:ascii="Tahoma" w:hAnsi="Tahoma" w:cs="Tahoma"/>
        </w:rPr>
        <w:t>։</w:t>
      </w:r>
    </w:p>
    <w:p w14:paraId="2EA4AA9C" w14:textId="77777777" w:rsidR="00035751" w:rsidRPr="00EA1DE3" w:rsidRDefault="00035751" w:rsidP="00035751">
      <w:pPr>
        <w:spacing w:before="100" w:beforeAutospacing="1" w:after="100" w:afterAutospacing="1"/>
        <w:rPr>
          <w:rFonts w:ascii="Tahoma" w:hAnsi="Tahoma" w:cs="Tahoma"/>
        </w:rPr>
      </w:pPr>
      <w:r>
        <w:rPr>
          <w:rFonts w:ascii="Segoe UI Symbol" w:hAnsi="Segoe UI Symbol" w:cs="Segoe UI Symbol"/>
        </w:rPr>
        <w:t xml:space="preserve">      </w:t>
      </w: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Երևան</w:t>
      </w:r>
    </w:p>
    <w:p w14:paraId="7E31FD55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Արագածոտն</w:t>
      </w:r>
    </w:p>
    <w:p w14:paraId="5ED09DD6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Արարատ</w:t>
      </w:r>
    </w:p>
    <w:p w14:paraId="0444139B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Արմավիր</w:t>
      </w:r>
    </w:p>
    <w:p w14:paraId="42B0D443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Գեղարքունիք</w:t>
      </w:r>
    </w:p>
    <w:p w14:paraId="14CBD59A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Լոռի</w:t>
      </w:r>
    </w:p>
    <w:p w14:paraId="6ACE1E74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Կոտայք</w:t>
      </w:r>
    </w:p>
    <w:p w14:paraId="00733A1C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Շիրակ</w:t>
      </w:r>
    </w:p>
    <w:p w14:paraId="5F890249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Սյունիք</w:t>
      </w:r>
    </w:p>
    <w:p w14:paraId="26299A9E" w14:textId="77777777" w:rsidR="00035751" w:rsidRPr="00EA1DE3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Տավուշ</w:t>
      </w:r>
    </w:p>
    <w:p w14:paraId="26117D2B" w14:textId="2B73DE28" w:rsidR="006126A9" w:rsidRPr="00614294" w:rsidRDefault="00035751" w:rsidP="00035751">
      <w:pPr>
        <w:spacing w:before="100" w:beforeAutospacing="1" w:after="100" w:afterAutospacing="1"/>
        <w:ind w:left="360"/>
        <w:rPr>
          <w:rFonts w:ascii="Tahoma" w:hAnsi="Tahoma" w:cs="Tahoma"/>
        </w:rPr>
      </w:pPr>
      <w:r w:rsidRPr="00EA1DE3">
        <w:rPr>
          <w:rFonts w:ascii="Segoe UI Symbol" w:hAnsi="Segoe UI Symbol" w:cs="Segoe UI Symbol"/>
        </w:rPr>
        <w:t>☐</w:t>
      </w:r>
      <w:r w:rsidRPr="00EA1DE3">
        <w:rPr>
          <w:rFonts w:ascii="Tahoma" w:hAnsi="Tahoma" w:cs="Tahoma"/>
        </w:rPr>
        <w:t xml:space="preserve"> Վայոց Ձոր</w:t>
      </w:r>
    </w:p>
    <w:p w14:paraId="07FBB3CA" w14:textId="049AC38C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4. Հեռախոսահամար</w:t>
      </w:r>
      <w:r w:rsidR="00614294">
        <w:rPr>
          <w:rFonts w:ascii="Tahoma" w:hAnsi="Tahoma" w:cs="Tahoma"/>
        </w:rPr>
        <w:t>։</w:t>
      </w:r>
    </w:p>
    <w:p w14:paraId="5E2D05B4" w14:textId="77777777" w:rsidR="006126A9" w:rsidRPr="00614294" w:rsidRDefault="006126A9">
      <w:pPr>
        <w:rPr>
          <w:rFonts w:ascii="Tahoma" w:hAnsi="Tahoma" w:cs="Tahoma"/>
        </w:rPr>
      </w:pPr>
    </w:p>
    <w:p w14:paraId="0040A283" w14:textId="404C7EE4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5. Էլ․ փոստ</w:t>
      </w:r>
      <w:r w:rsidR="00614294">
        <w:rPr>
          <w:rFonts w:ascii="Tahoma" w:hAnsi="Tahoma" w:cs="Tahoma"/>
        </w:rPr>
        <w:t>։</w:t>
      </w:r>
    </w:p>
    <w:p w14:paraId="4AA72014" w14:textId="77777777" w:rsidR="006126A9" w:rsidRPr="00614294" w:rsidRDefault="006126A9">
      <w:pPr>
        <w:rPr>
          <w:rFonts w:ascii="Tahoma" w:hAnsi="Tahoma" w:cs="Tahoma"/>
        </w:rPr>
      </w:pPr>
    </w:p>
    <w:p w14:paraId="08868AB8" w14:textId="2754BB02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 xml:space="preserve">6. Հաշմանդամության տեսակ և </w:t>
      </w:r>
      <w:r w:rsidR="00614294">
        <w:rPr>
          <w:rFonts w:ascii="Tahoma" w:hAnsi="Tahoma" w:cs="Tahoma"/>
        </w:rPr>
        <w:t xml:space="preserve">խելամիտ հարմարեցման կարիք </w:t>
      </w:r>
      <w:r w:rsidRPr="00614294">
        <w:rPr>
          <w:rFonts w:ascii="Tahoma" w:hAnsi="Tahoma" w:cs="Tahoma"/>
        </w:rPr>
        <w:t>(եթե առկա է)</w:t>
      </w:r>
      <w:r w:rsidR="00614294">
        <w:rPr>
          <w:rFonts w:ascii="Tahoma" w:hAnsi="Tahoma" w:cs="Tahoma"/>
        </w:rPr>
        <w:t>։</w:t>
      </w:r>
    </w:p>
    <w:p w14:paraId="2C84627A" w14:textId="77777777" w:rsidR="006126A9" w:rsidRPr="00614294" w:rsidRDefault="006126A9">
      <w:pPr>
        <w:rPr>
          <w:rFonts w:ascii="Tahoma" w:hAnsi="Tahoma" w:cs="Tahoma"/>
        </w:rPr>
      </w:pPr>
    </w:p>
    <w:p w14:paraId="6DC2AD8C" w14:textId="78CAF8C1" w:rsidR="006126A9" w:rsidRPr="00614294" w:rsidRDefault="00000000">
      <w:pPr>
        <w:rPr>
          <w:rFonts w:ascii="Tahoma" w:hAnsi="Tahoma" w:cs="Tahoma"/>
        </w:rPr>
      </w:pPr>
      <w:r w:rsidRPr="00614294">
        <w:rPr>
          <w:rFonts w:ascii="Tahoma" w:hAnsi="Tahoma" w:cs="Tahoma"/>
        </w:rPr>
        <w:t>7. Ի</w:t>
      </w:r>
      <w:r w:rsidR="00614294">
        <w:rPr>
          <w:rFonts w:ascii="Tahoma" w:hAnsi="Tahoma" w:cs="Tahoma"/>
        </w:rPr>
        <w:t>՞</w:t>
      </w:r>
      <w:r w:rsidRPr="00614294">
        <w:rPr>
          <w:rFonts w:ascii="Tahoma" w:hAnsi="Tahoma" w:cs="Tahoma"/>
        </w:rPr>
        <w:t>նչ նպատակներով եք ցանկանում մասնակցել մենթորության ծրագրին</w:t>
      </w:r>
    </w:p>
    <w:p w14:paraId="5B42E216" w14:textId="77777777" w:rsidR="00BB7F26" w:rsidRDefault="00BB7F26">
      <w:pPr>
        <w:rPr>
          <w:rFonts w:ascii="Tahoma" w:hAnsi="Tahoma" w:cs="Tahoma"/>
          <w:lang/>
        </w:rPr>
      </w:pPr>
    </w:p>
    <w:p w14:paraId="7898E575" w14:textId="1989EC81" w:rsidR="006126A9" w:rsidRPr="00BB7F26" w:rsidRDefault="00000000">
      <w:pPr>
        <w:rPr>
          <w:rFonts w:ascii="Tahoma" w:hAnsi="Tahoma" w:cs="Tahoma"/>
          <w:lang/>
        </w:rPr>
      </w:pPr>
      <w:r w:rsidRPr="00BB7F26">
        <w:rPr>
          <w:rFonts w:ascii="Tahoma" w:hAnsi="Tahoma" w:cs="Tahoma"/>
          <w:lang/>
        </w:rPr>
        <w:t xml:space="preserve">8. </w:t>
      </w:r>
      <w:r w:rsidRPr="00614294">
        <w:rPr>
          <w:rFonts w:ascii="Tahoma" w:hAnsi="Tahoma" w:cs="Tahoma"/>
        </w:rPr>
        <w:t>Ո</w:t>
      </w:r>
      <w:r w:rsidR="00614294">
        <w:rPr>
          <w:rFonts w:ascii="Tahoma" w:hAnsi="Tahoma" w:cs="Tahoma"/>
        </w:rPr>
        <w:t>՞</w:t>
      </w:r>
      <w:r w:rsidRPr="00614294">
        <w:rPr>
          <w:rFonts w:ascii="Tahoma" w:hAnsi="Tahoma" w:cs="Tahoma"/>
        </w:rPr>
        <w:t>ր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ոլորտներում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եք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ցանկանում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զարգանալ</w:t>
      </w:r>
      <w:r w:rsidRPr="00BB7F26">
        <w:rPr>
          <w:rFonts w:ascii="Tahoma" w:hAnsi="Tahoma" w:cs="Tahoma"/>
          <w:lang/>
        </w:rPr>
        <w:t xml:space="preserve"> (</w:t>
      </w:r>
      <w:r w:rsidR="00614294">
        <w:rPr>
          <w:rFonts w:ascii="Tahoma" w:hAnsi="Tahoma" w:cs="Tahoma"/>
        </w:rPr>
        <w:t>կարող</w:t>
      </w:r>
      <w:r w:rsidR="00614294" w:rsidRPr="00BB7F26">
        <w:rPr>
          <w:rFonts w:ascii="Tahoma" w:hAnsi="Tahoma" w:cs="Tahoma"/>
          <w:lang/>
        </w:rPr>
        <w:t xml:space="preserve"> </w:t>
      </w:r>
      <w:r w:rsidR="00614294">
        <w:rPr>
          <w:rFonts w:ascii="Tahoma" w:hAnsi="Tahoma" w:cs="Tahoma"/>
        </w:rPr>
        <w:t>եք</w:t>
      </w:r>
      <w:r w:rsidR="00614294"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նշել</w:t>
      </w:r>
      <w:r w:rsidRPr="00BB7F26">
        <w:rPr>
          <w:rFonts w:ascii="Tahoma" w:hAnsi="Tahoma" w:cs="Tahoma"/>
          <w:lang/>
        </w:rPr>
        <w:t xml:space="preserve"> 1-</w:t>
      </w:r>
      <w:r w:rsidRPr="00614294">
        <w:rPr>
          <w:rFonts w:ascii="Tahoma" w:hAnsi="Tahoma" w:cs="Tahoma"/>
        </w:rPr>
        <w:t>ից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ավելի</w:t>
      </w:r>
      <w:r w:rsidRPr="00BB7F26">
        <w:rPr>
          <w:rFonts w:ascii="Tahoma" w:hAnsi="Tahoma" w:cs="Tahoma"/>
          <w:lang/>
        </w:rPr>
        <w:t>)</w:t>
      </w:r>
    </w:p>
    <w:p w14:paraId="7857C61A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Առաջնորդություն</w:t>
      </w:r>
    </w:p>
    <w:p w14:paraId="5A57DB70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Մասնագիտական զարգացում</w:t>
      </w:r>
    </w:p>
    <w:p w14:paraId="778A4B99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Կարիերա/աշխատանք</w:t>
      </w:r>
    </w:p>
    <w:p w14:paraId="0F832CB6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Ձեռնարկատիրություն</w:t>
      </w:r>
    </w:p>
    <w:p w14:paraId="36570CD2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Կրթություն</w:t>
      </w:r>
    </w:p>
    <w:p w14:paraId="4493B1CD" w14:textId="77777777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Ինքնավստահություն և անձնական աճ</w:t>
      </w:r>
    </w:p>
    <w:p w14:paraId="1CA7B8BC" w14:textId="393DF918" w:rsidR="006126A9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Այլ (նշել)՝</w:t>
      </w:r>
    </w:p>
    <w:p w14:paraId="6966C81B" w14:textId="531F2B9E" w:rsidR="006126A9" w:rsidRPr="00BB7F26" w:rsidRDefault="00000000">
      <w:pPr>
        <w:rPr>
          <w:rFonts w:ascii="Tahoma" w:hAnsi="Tahoma" w:cs="Tahoma"/>
          <w:lang/>
        </w:rPr>
      </w:pPr>
      <w:r w:rsidRPr="00BB7F26">
        <w:rPr>
          <w:rFonts w:ascii="Tahoma" w:hAnsi="Tahoma" w:cs="Tahoma"/>
          <w:lang/>
        </w:rPr>
        <w:t xml:space="preserve">9. </w:t>
      </w:r>
      <w:r w:rsidRPr="00614294">
        <w:rPr>
          <w:rFonts w:ascii="Tahoma" w:hAnsi="Tahoma" w:cs="Tahoma"/>
        </w:rPr>
        <w:t>Նախընտրելի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մենթորի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սեռը</w:t>
      </w:r>
      <w:r w:rsidR="00614294">
        <w:rPr>
          <w:rFonts w:ascii="Tahoma" w:hAnsi="Tahoma" w:cs="Tahoma"/>
        </w:rPr>
        <w:t>։</w:t>
      </w:r>
    </w:p>
    <w:p w14:paraId="42A1DC3F" w14:textId="05335B5F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Կին</w:t>
      </w:r>
    </w:p>
    <w:p w14:paraId="568B36E0" w14:textId="1BE6FCBA" w:rsidR="00BB7F26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Տղամարդ</w:t>
      </w:r>
    </w:p>
    <w:p w14:paraId="27179C69" w14:textId="11B1A291" w:rsidR="006126A9" w:rsidRPr="00BB7F26" w:rsidRDefault="00BB7F26" w:rsidP="00BB7F26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Չունեմ նախընտրություն</w:t>
      </w:r>
    </w:p>
    <w:p w14:paraId="4FD83180" w14:textId="0AF4AD3F" w:rsidR="006126A9" w:rsidRPr="00BB7F26" w:rsidRDefault="00000000">
      <w:pPr>
        <w:rPr>
          <w:rFonts w:ascii="Tahoma" w:hAnsi="Tahoma" w:cs="Tahoma"/>
          <w:lang/>
        </w:rPr>
      </w:pPr>
      <w:r w:rsidRPr="00BB7F26">
        <w:rPr>
          <w:rFonts w:ascii="Tahoma" w:hAnsi="Tahoma" w:cs="Tahoma"/>
          <w:lang/>
        </w:rPr>
        <w:t xml:space="preserve">10. </w:t>
      </w:r>
      <w:r w:rsidRPr="00614294">
        <w:rPr>
          <w:rFonts w:ascii="Tahoma" w:hAnsi="Tahoma" w:cs="Tahoma"/>
        </w:rPr>
        <w:t>Կիսվեք</w:t>
      </w:r>
      <w:r w:rsidRPr="00BB7F26">
        <w:rPr>
          <w:rFonts w:ascii="Tahoma" w:hAnsi="Tahoma" w:cs="Tahoma"/>
          <w:lang/>
        </w:rPr>
        <w:t xml:space="preserve"> </w:t>
      </w:r>
      <w:r w:rsidR="00614294">
        <w:rPr>
          <w:rFonts w:ascii="Tahoma" w:hAnsi="Tahoma" w:cs="Tahoma"/>
        </w:rPr>
        <w:t>Ձ</w:t>
      </w:r>
      <w:r w:rsidRPr="00614294">
        <w:rPr>
          <w:rFonts w:ascii="Tahoma" w:hAnsi="Tahoma" w:cs="Tahoma"/>
        </w:rPr>
        <w:t>եր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պատմությամբ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կամ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փորձով</w:t>
      </w:r>
      <w:r w:rsidRPr="00BB7F26">
        <w:rPr>
          <w:rFonts w:ascii="Tahoma" w:hAnsi="Tahoma" w:cs="Tahoma"/>
          <w:lang/>
        </w:rPr>
        <w:t xml:space="preserve">, </w:t>
      </w:r>
      <w:r w:rsidRPr="00614294">
        <w:rPr>
          <w:rFonts w:ascii="Tahoma" w:hAnsi="Tahoma" w:cs="Tahoma"/>
        </w:rPr>
        <w:t>որը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կարող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է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օգնել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մեզ՝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համապատասխան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մենթոր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գտնելու</w:t>
      </w:r>
      <w:r w:rsidRPr="00BB7F26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հարցում</w:t>
      </w:r>
      <w:r w:rsidR="00614294">
        <w:rPr>
          <w:rFonts w:ascii="Tahoma" w:hAnsi="Tahoma" w:cs="Tahoma"/>
        </w:rPr>
        <w:t>։</w:t>
      </w:r>
    </w:p>
    <w:p w14:paraId="33EFCEAC" w14:textId="77777777" w:rsidR="006126A9" w:rsidRPr="00BB7F26" w:rsidRDefault="006126A9">
      <w:pPr>
        <w:rPr>
          <w:rFonts w:ascii="Tahoma" w:hAnsi="Tahoma" w:cs="Tahoma"/>
          <w:lang/>
        </w:rPr>
      </w:pPr>
    </w:p>
    <w:p w14:paraId="11D867CA" w14:textId="67A70048" w:rsidR="006126A9" w:rsidRPr="00513937" w:rsidRDefault="00000000">
      <w:pPr>
        <w:rPr>
          <w:rFonts w:ascii="Tahoma" w:hAnsi="Tahoma" w:cs="Tahoma"/>
          <w:lang/>
        </w:rPr>
      </w:pPr>
      <w:r w:rsidRPr="00513937">
        <w:rPr>
          <w:rFonts w:ascii="Tahoma" w:hAnsi="Tahoma" w:cs="Tahoma"/>
          <w:lang/>
        </w:rPr>
        <w:t xml:space="preserve">11. </w:t>
      </w:r>
      <w:r w:rsidRPr="00614294">
        <w:rPr>
          <w:rFonts w:ascii="Tahoma" w:hAnsi="Tahoma" w:cs="Tahoma"/>
        </w:rPr>
        <w:t>Ունե՞ք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նախընտրելի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ձևաչափ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հանդիպումների</w:t>
      </w:r>
      <w:r w:rsidRPr="00513937">
        <w:rPr>
          <w:rFonts w:ascii="Tahoma" w:hAnsi="Tahoma" w:cs="Tahoma"/>
          <w:lang/>
        </w:rPr>
        <w:t xml:space="preserve"> (</w:t>
      </w:r>
      <w:r w:rsidRPr="00614294">
        <w:rPr>
          <w:rFonts w:ascii="Tahoma" w:hAnsi="Tahoma" w:cs="Tahoma"/>
        </w:rPr>
        <w:t>առցանց</w:t>
      </w:r>
      <w:r w:rsidRPr="00513937">
        <w:rPr>
          <w:rFonts w:ascii="Tahoma" w:hAnsi="Tahoma" w:cs="Tahoma"/>
          <w:lang/>
        </w:rPr>
        <w:t>/</w:t>
      </w:r>
      <w:r w:rsidRPr="00614294">
        <w:rPr>
          <w:rFonts w:ascii="Tahoma" w:hAnsi="Tahoma" w:cs="Tahoma"/>
        </w:rPr>
        <w:t>առկա</w:t>
      </w:r>
      <w:r w:rsidRPr="00513937">
        <w:rPr>
          <w:rFonts w:ascii="Tahoma" w:hAnsi="Tahoma" w:cs="Tahoma"/>
          <w:lang/>
        </w:rPr>
        <w:t>)</w:t>
      </w:r>
      <w:r w:rsidR="00614294">
        <w:rPr>
          <w:rFonts w:ascii="Tahoma" w:hAnsi="Tahoma" w:cs="Tahoma"/>
        </w:rPr>
        <w:t>։</w:t>
      </w:r>
    </w:p>
    <w:p w14:paraId="676B2C19" w14:textId="6907274E" w:rsidR="00035751" w:rsidRDefault="00BB7F26" w:rsidP="00035751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</w:t>
      </w:r>
      <w:r w:rsidR="00035751" w:rsidRPr="00035751">
        <w:rPr>
          <w:rFonts w:ascii="Tahoma" w:eastAsia="Times New Roman" w:hAnsi="Tahoma" w:cs="Tahoma"/>
          <w:szCs w:val="24"/>
          <w:lang/>
        </w:rPr>
        <w:t>Առցանց</w:t>
      </w:r>
    </w:p>
    <w:p w14:paraId="0F59EFEF" w14:textId="75CA71D1" w:rsidR="00035751" w:rsidRPr="00035751" w:rsidRDefault="00BB7F26" w:rsidP="00035751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lastRenderedPageBreak/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</w:t>
      </w:r>
      <w:r w:rsidR="00035751" w:rsidRPr="00035751">
        <w:rPr>
          <w:rFonts w:ascii="Tahoma" w:eastAsia="Times New Roman" w:hAnsi="Tahoma" w:cs="Tahoma"/>
          <w:szCs w:val="24"/>
          <w:lang/>
        </w:rPr>
        <w:t>Առկա</w:t>
      </w:r>
    </w:p>
    <w:p w14:paraId="361278EA" w14:textId="727D6160" w:rsidR="006126A9" w:rsidRPr="00035751" w:rsidRDefault="00BB7F26" w:rsidP="00035751">
      <w:pPr>
        <w:spacing w:before="100" w:beforeAutospacing="1" w:after="100" w:afterAutospacing="1" w:line="240" w:lineRule="auto"/>
        <w:rPr>
          <w:rFonts w:ascii="Tahoma" w:eastAsia="Times New Roman" w:hAnsi="Tahoma" w:cs="Tahoma"/>
          <w:szCs w:val="24"/>
          <w:lang/>
        </w:rPr>
      </w:pPr>
      <w:r w:rsidRPr="00BB7F26">
        <w:rPr>
          <w:rFonts w:ascii="Segoe UI Symbol" w:eastAsia="Times New Roman" w:hAnsi="Segoe UI Symbol" w:cs="Segoe UI Symbol"/>
          <w:szCs w:val="24"/>
          <w:lang/>
        </w:rPr>
        <w:t>☐</w:t>
      </w:r>
      <w:r w:rsidRPr="00BB7F26">
        <w:rPr>
          <w:rFonts w:ascii="Tahoma" w:eastAsia="Times New Roman" w:hAnsi="Tahoma" w:cs="Tahoma"/>
          <w:szCs w:val="24"/>
          <w:lang/>
        </w:rPr>
        <w:t xml:space="preserve"> </w:t>
      </w:r>
      <w:r w:rsidR="00035751" w:rsidRPr="00035751">
        <w:rPr>
          <w:rFonts w:ascii="Tahoma" w:eastAsia="Times New Roman" w:hAnsi="Tahoma" w:cs="Tahoma"/>
          <w:szCs w:val="24"/>
          <w:lang/>
        </w:rPr>
        <w:t>Երկուսն էլ</w:t>
      </w:r>
    </w:p>
    <w:p w14:paraId="46F9AD40" w14:textId="2EA19E8C" w:rsidR="00614294" w:rsidRPr="00513937" w:rsidRDefault="00000000">
      <w:pPr>
        <w:rPr>
          <w:rFonts w:ascii="Tahoma" w:hAnsi="Tahoma" w:cs="Tahoma"/>
          <w:lang w:val="hy-AM"/>
        </w:rPr>
      </w:pPr>
      <w:r w:rsidRPr="00513937">
        <w:rPr>
          <w:rFonts w:ascii="Tahoma" w:hAnsi="Tahoma" w:cs="Tahoma"/>
          <w:lang/>
        </w:rPr>
        <w:t xml:space="preserve">12. </w:t>
      </w:r>
      <w:r w:rsidRPr="00614294">
        <w:rPr>
          <w:rFonts w:ascii="Tahoma" w:hAnsi="Tahoma" w:cs="Tahoma"/>
        </w:rPr>
        <w:t>Այլ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նշումներ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կամ</w:t>
      </w:r>
      <w:r w:rsidRPr="00513937">
        <w:rPr>
          <w:rFonts w:ascii="Tahoma" w:hAnsi="Tahoma" w:cs="Tahoma"/>
          <w:lang/>
        </w:rPr>
        <w:t xml:space="preserve"> </w:t>
      </w:r>
      <w:r w:rsidRPr="00614294">
        <w:rPr>
          <w:rFonts w:ascii="Tahoma" w:hAnsi="Tahoma" w:cs="Tahoma"/>
        </w:rPr>
        <w:t>հարցեր</w:t>
      </w:r>
      <w:r w:rsidR="00614294">
        <w:rPr>
          <w:rFonts w:ascii="Tahoma" w:hAnsi="Tahoma" w:cs="Tahoma"/>
        </w:rPr>
        <w:t>։</w:t>
      </w:r>
    </w:p>
    <w:p w14:paraId="535348ED" w14:textId="6DAD8980" w:rsidR="00614294" w:rsidRPr="00513937" w:rsidRDefault="00614294" w:rsidP="00614294">
      <w:pPr>
        <w:rPr>
          <w:rFonts w:ascii="Tahoma" w:hAnsi="Tahoma" w:cs="Tahoma"/>
          <w:lang/>
        </w:rPr>
      </w:pPr>
      <w:r w:rsidRPr="00513937">
        <w:rPr>
          <w:rFonts w:ascii="Tahoma" w:hAnsi="Tahoma" w:cs="Tahoma"/>
          <w:lang w:val="hy-AM"/>
        </w:rPr>
        <w:t>Խնդրում</w:t>
      </w:r>
      <w:r w:rsidRPr="00513937">
        <w:rPr>
          <w:rFonts w:ascii="Tahoma" w:hAnsi="Tahoma" w:cs="Tahoma"/>
          <w:lang/>
        </w:rPr>
        <w:t xml:space="preserve"> </w:t>
      </w:r>
      <w:r w:rsidRPr="00513937">
        <w:rPr>
          <w:rFonts w:ascii="Tahoma" w:hAnsi="Tahoma" w:cs="Tahoma"/>
          <w:lang w:val="hy-AM"/>
        </w:rPr>
        <w:t>ենք</w:t>
      </w:r>
      <w:r w:rsidRPr="00513937">
        <w:rPr>
          <w:rFonts w:ascii="Tahoma" w:hAnsi="Tahoma" w:cs="Tahoma"/>
          <w:lang/>
        </w:rPr>
        <w:t xml:space="preserve"> </w:t>
      </w:r>
      <w:r w:rsidRPr="00513937">
        <w:rPr>
          <w:rFonts w:ascii="Tahoma" w:hAnsi="Tahoma" w:cs="Tahoma"/>
          <w:lang w:val="hy-AM"/>
        </w:rPr>
        <w:t>ուղարկել</w:t>
      </w:r>
      <w:r w:rsidRPr="00513937">
        <w:rPr>
          <w:rFonts w:ascii="Tahoma" w:hAnsi="Tahoma" w:cs="Tahoma"/>
          <w:lang/>
        </w:rPr>
        <w:t xml:space="preserve"> </w:t>
      </w:r>
      <w:r w:rsidRPr="00513937">
        <w:rPr>
          <w:rFonts w:ascii="Tahoma" w:hAnsi="Tahoma" w:cs="Tahoma"/>
          <w:lang w:val="hy-AM"/>
        </w:rPr>
        <w:t>հայտը</w:t>
      </w:r>
      <w:r w:rsidRPr="00513937">
        <w:rPr>
          <w:rFonts w:ascii="Tahoma" w:hAnsi="Tahoma" w:cs="Tahoma"/>
          <w:lang/>
        </w:rPr>
        <w:t xml:space="preserve"> </w:t>
      </w:r>
      <w:r w:rsidR="00513937" w:rsidRPr="00513937">
        <w:rPr>
          <w:rFonts w:ascii="Tahoma" w:hAnsi="Tahoma" w:cs="Tahoma"/>
          <w:lang w:val="hy-AM"/>
        </w:rPr>
        <w:t xml:space="preserve">info@agatengo.org  </w:t>
      </w:r>
      <w:r w:rsidR="00513937">
        <w:rPr>
          <w:rFonts w:ascii="Tahoma" w:hAnsi="Tahoma" w:cs="Tahoma"/>
          <w:lang w:val="hy-AM"/>
        </w:rPr>
        <w:t xml:space="preserve">էլեկտրոնային </w:t>
      </w:r>
      <w:r w:rsidRPr="00513937">
        <w:rPr>
          <w:rFonts w:ascii="Tahoma" w:hAnsi="Tahoma" w:cs="Tahoma"/>
          <w:lang w:val="hy-AM"/>
        </w:rPr>
        <w:t>հասեցին։</w:t>
      </w:r>
    </w:p>
    <w:p w14:paraId="66973EDB" w14:textId="77777777" w:rsidR="00614294" w:rsidRPr="00513937" w:rsidRDefault="00614294">
      <w:pPr>
        <w:rPr>
          <w:rFonts w:ascii="Tahoma" w:hAnsi="Tahoma" w:cs="Tahoma"/>
          <w:lang/>
        </w:rPr>
      </w:pPr>
    </w:p>
    <w:p w14:paraId="366C9BE3" w14:textId="77777777" w:rsidR="006126A9" w:rsidRPr="00513937" w:rsidRDefault="006126A9">
      <w:pPr>
        <w:rPr>
          <w:rFonts w:ascii="Tahoma" w:hAnsi="Tahoma" w:cs="Tahoma"/>
          <w:lang/>
        </w:rPr>
      </w:pPr>
    </w:p>
    <w:sectPr w:rsidR="006126A9" w:rsidRPr="0051393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86CBA"/>
    <w:multiLevelType w:val="hybridMultilevel"/>
    <w:tmpl w:val="94809C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55049"/>
    <w:multiLevelType w:val="hybridMultilevel"/>
    <w:tmpl w:val="586A30D4"/>
    <w:lvl w:ilvl="0" w:tplc="DB76DDD2">
      <w:numFmt w:val="bullet"/>
      <w:lvlText w:val=""/>
      <w:lvlJc w:val="left"/>
      <w:pPr>
        <w:ind w:left="760" w:hanging="40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4BED"/>
    <w:multiLevelType w:val="hybridMultilevel"/>
    <w:tmpl w:val="2BE0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06F0"/>
    <w:multiLevelType w:val="hybridMultilevel"/>
    <w:tmpl w:val="8BFE389C"/>
    <w:lvl w:ilvl="0" w:tplc="DB76DDD2">
      <w:numFmt w:val="bullet"/>
      <w:lvlText w:val=""/>
      <w:lvlJc w:val="left"/>
      <w:pPr>
        <w:ind w:left="760" w:hanging="40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757405">
    <w:abstractNumId w:val="8"/>
  </w:num>
  <w:num w:numId="2" w16cid:durableId="1248148733">
    <w:abstractNumId w:val="6"/>
  </w:num>
  <w:num w:numId="3" w16cid:durableId="1374840718">
    <w:abstractNumId w:val="5"/>
  </w:num>
  <w:num w:numId="4" w16cid:durableId="998577659">
    <w:abstractNumId w:val="4"/>
  </w:num>
  <w:num w:numId="5" w16cid:durableId="23528749">
    <w:abstractNumId w:val="7"/>
  </w:num>
  <w:num w:numId="6" w16cid:durableId="1421873887">
    <w:abstractNumId w:val="3"/>
  </w:num>
  <w:num w:numId="7" w16cid:durableId="1683510769">
    <w:abstractNumId w:val="2"/>
  </w:num>
  <w:num w:numId="8" w16cid:durableId="685716888">
    <w:abstractNumId w:val="1"/>
  </w:num>
  <w:num w:numId="9" w16cid:durableId="364520921">
    <w:abstractNumId w:val="0"/>
  </w:num>
  <w:num w:numId="10" w16cid:durableId="46027197">
    <w:abstractNumId w:val="11"/>
  </w:num>
  <w:num w:numId="11" w16cid:durableId="377121978">
    <w:abstractNumId w:val="10"/>
  </w:num>
  <w:num w:numId="12" w16cid:durableId="1907181602">
    <w:abstractNumId w:val="12"/>
  </w:num>
  <w:num w:numId="13" w16cid:durableId="756051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751"/>
    <w:rsid w:val="0006063C"/>
    <w:rsid w:val="0015074B"/>
    <w:rsid w:val="0029639D"/>
    <w:rsid w:val="00326F90"/>
    <w:rsid w:val="00513937"/>
    <w:rsid w:val="005A5071"/>
    <w:rsid w:val="006126A9"/>
    <w:rsid w:val="00614294"/>
    <w:rsid w:val="007141DF"/>
    <w:rsid w:val="00AA1D8D"/>
    <w:rsid w:val="00B47730"/>
    <w:rsid w:val="00BB7F26"/>
    <w:rsid w:val="00CB0664"/>
    <w:rsid w:val="00FC3C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F6863"/>
  <w14:defaultImageDpi w14:val="300"/>
  <w15:docId w15:val="{12966389-F2B3-4141-9F27-B80B2338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14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800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Lena Hovhannisyan</cp:lastModifiedBy>
  <cp:revision>6</cp:revision>
  <dcterms:created xsi:type="dcterms:W3CDTF">2025-04-08T14:00:00Z</dcterms:created>
  <dcterms:modified xsi:type="dcterms:W3CDTF">2025-04-09T12:07:00Z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61b48ec5c19dd534380f4fe4f2b12f61c36b754e58b6dc91bf3080b02997a3e2</vt:lpwstr>
  </property>
</Properties>
</file>